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Saints Gather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KirtlandTemple    </w:t>
      </w:r>
      <w:r>
        <w:t xml:space="preserve">   Restoration    </w:t>
      </w:r>
      <w:r>
        <w:t xml:space="preserve">   MissionaryWork    </w:t>
      </w:r>
      <w:r>
        <w:t xml:space="preserve">   NewelKWhitney    </w:t>
      </w:r>
      <w:r>
        <w:t xml:space="preserve">   Gathering    </w:t>
      </w:r>
      <w:r>
        <w:t xml:space="preserve">   Revelation    </w:t>
      </w:r>
      <w:r>
        <w:t xml:space="preserve">   EmmaSmith    </w:t>
      </w:r>
      <w:r>
        <w:t xml:space="preserve">   DavidWhitmer    </w:t>
      </w:r>
      <w:r>
        <w:t xml:space="preserve">   MartinHarris    </w:t>
      </w:r>
      <w:r>
        <w:t xml:space="preserve">   OliverCowdery    </w:t>
      </w:r>
      <w:r>
        <w:t xml:space="preserve">   JosephSmith    </w:t>
      </w:r>
      <w:r>
        <w:t xml:space="preserve">   Moroni    </w:t>
      </w:r>
      <w:r>
        <w:t xml:space="preserve">   TheGoldenPlates    </w:t>
      </w:r>
      <w:r>
        <w:t xml:space="preserve">   Colesville    </w:t>
      </w:r>
      <w:r>
        <w:t xml:space="preserve">   Fayette    </w:t>
      </w:r>
      <w:r>
        <w:t xml:space="preserve">   Kirtland    </w:t>
      </w:r>
      <w:r>
        <w:t xml:space="preserve">   Harmony    </w:t>
      </w:r>
      <w:r>
        <w:t xml:space="preserve">   Palmyra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Saints Gather</dc:title>
  <dcterms:created xsi:type="dcterms:W3CDTF">2021-10-11T19:29:40Z</dcterms:created>
  <dcterms:modified xsi:type="dcterms:W3CDTF">2021-10-11T19:29:40Z</dcterms:modified>
</cp:coreProperties>
</file>