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Salem Star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slave who teaches the children about "spirits".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village in eastern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Mary Warren make while at the courthouse?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Whom Abigail hopes to marry after his wife is 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Putnam blames the death of her children on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"seventeen, enters-a strikingly beautiful girl, an orphan, with an endless capacity for dissembling."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married to John Proctor.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girl who was over dramatic,  pretended to be a witch, and played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Betty's sickness is like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animal did Abigail Williams accuse Mary Warren of changing into at the courthouse?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Marry Warren work for?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Salem Star Crossword</dc:title>
  <dcterms:created xsi:type="dcterms:W3CDTF">2021-10-11T19:30:26Z</dcterms:created>
  <dcterms:modified xsi:type="dcterms:W3CDTF">2021-10-11T19:30:26Z</dcterms:modified>
</cp:coreProperties>
</file>