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Salem Trials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July 19th, _____ more witches met the same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Giles Cory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spoke of the Devil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Tituba to Reverend Parris?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puritan ethic of hard work was partly an attempt to prove to themselves and others that they were among the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called a halt to the trials?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accused witches still in jail were either declared not guilty or pardoned?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were hanged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leaders of these settlers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17th century New England, witchcraft was a serious _____</w:t>
            </w:r>
          </w:p>
        </w:tc>
      </w:tr>
    </w:tbl>
    <w:p>
      <w:pPr>
        <w:pStyle w:val="WordBankMedium"/>
      </w:pPr>
      <w:r>
        <w:t xml:space="preserve">   Witches     </w:t>
      </w:r>
      <w:r>
        <w:t xml:space="preserve">   Chosen    </w:t>
      </w:r>
      <w:r>
        <w:t xml:space="preserve">   Puritans    </w:t>
      </w:r>
      <w:r>
        <w:t xml:space="preserve">   Nineteen    </w:t>
      </w:r>
      <w:r>
        <w:t xml:space="preserve">   Five    </w:t>
      </w:r>
      <w:r>
        <w:t xml:space="preserve">   Slave    </w:t>
      </w:r>
      <w:r>
        <w:t xml:space="preserve">   Eighty one    </w:t>
      </w:r>
      <w:r>
        <w:t xml:space="preserve">   Governor Phips     </w:t>
      </w:r>
      <w:r>
        <w:t xml:space="preserve">   Hundreds 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Salem Trials Crossword</dc:title>
  <dcterms:created xsi:type="dcterms:W3CDTF">2021-10-11T19:30:11Z</dcterms:created>
  <dcterms:modified xsi:type="dcterms:W3CDTF">2021-10-11T19:30:11Z</dcterms:modified>
</cp:coreProperties>
</file>