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evidence was necessary to later prove that their was indeed witches alive in 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Puritans believed indians were_____and their shamans were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trials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the Invisible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Reverend George Burrough reffered to as king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most evil form the Purtitans belived was created by the devil?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"witches" want their victims to sign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ancient European folklore alleged what form of animal to be imps disguised to help witches do their dirty 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novel had witness, Cotton Mather write to tell of possesion of demons in 1688?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Connecticut and which other state proclaimed witchcraft a crime punishable by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2nd alternative world the Puritans believed in "their souls"?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so called witch to be hung?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 until the final trial Boston Reverend and his son Cotton agreed that the Devil didnt have to ask for what? to possess inocents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a dog eat to reveal the victims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Reverend Parris reffer to sinners who didnt believe in the Purtians beliefs?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William Griggs, an elderly physician declared that Betty and Abigail, Parris daughters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victims began to ________ certain people their family didnt respect or like, as witches.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wich witch confessed on telling the Magistrate she was a "witch"?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march 1 the official witch trial were arranged, it made the three suspects preform how many tests to prove to be gulity of witchcraft?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Puritans and Parris belived these acts were signs from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Salem Witch Trials</dc:title>
  <dcterms:created xsi:type="dcterms:W3CDTF">2021-10-11T19:29:01Z</dcterms:created>
  <dcterms:modified xsi:type="dcterms:W3CDTF">2021-10-11T19:29:01Z</dcterms:modified>
</cp:coreProperties>
</file>