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had the most citizens accused to be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Puritans of New England believe witchcraft was the work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last witch burned in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prosecutions were over 200 people accused of practising, starting in 1692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else could be acused as a witch apart from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Salem witch trials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British Colony did the Salem witch trials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test called when someone could not recite the lords prayer without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test where you are tied to a chair then thrown into the ocean to see if you floated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executed during the trials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test for being touched by everyone in the village to see who cast the spell on the cursed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and year which the last day of the trials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in America where the prosecutions mainly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Massachusetts formally apologise for the trials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Salem Witch Trials</dc:title>
  <dcterms:created xsi:type="dcterms:W3CDTF">2021-10-11T19:30:42Z</dcterms:created>
  <dcterms:modified xsi:type="dcterms:W3CDTF">2021-10-11T19:30:42Z</dcterms:modified>
</cp:coreProperties>
</file>