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Salem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Coy    </w:t>
      </w:r>
      <w:r>
        <w:t xml:space="preserve">   Jealousy    </w:t>
      </w:r>
      <w:r>
        <w:t xml:space="preserve">   Good    </w:t>
      </w:r>
      <w:r>
        <w:t xml:space="preserve">   Lies    </w:t>
      </w:r>
      <w:r>
        <w:t xml:space="preserve">   Evil    </w:t>
      </w:r>
      <w:r>
        <w:t xml:space="preserve">   Witchcraft    </w:t>
      </w:r>
      <w:r>
        <w:t xml:space="preserve">   Betrayal    </w:t>
      </w:r>
      <w:r>
        <w:t xml:space="preserve">   Trials    </w:t>
      </w:r>
      <w:r>
        <w:t xml:space="preserve">   Trust    </w:t>
      </w:r>
      <w:r>
        <w:t xml:space="preserve">   Witch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Salem times word search</dc:title>
  <dcterms:created xsi:type="dcterms:W3CDTF">2021-10-11T19:30:15Z</dcterms:created>
  <dcterms:modified xsi:type="dcterms:W3CDTF">2021-10-11T19:30:15Z</dcterms:modified>
</cp:coreProperties>
</file>