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Salmon of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silver    </w:t>
      </w:r>
      <w:r>
        <w:t xml:space="preserve">   gift    </w:t>
      </w:r>
      <w:r>
        <w:t xml:space="preserve">   Meath    </w:t>
      </w:r>
      <w:r>
        <w:t xml:space="preserve">   magic    </w:t>
      </w:r>
      <w:r>
        <w:t xml:space="preserve">   burnt    </w:t>
      </w:r>
      <w:r>
        <w:t xml:space="preserve">   tasted    </w:t>
      </w:r>
      <w:r>
        <w:t xml:space="preserve">   knowledge    </w:t>
      </w:r>
      <w:r>
        <w:t xml:space="preserve">   thumb    </w:t>
      </w:r>
      <w:r>
        <w:t xml:space="preserve">   blister    </w:t>
      </w:r>
      <w:r>
        <w:t xml:space="preserve">   River Boyne    </w:t>
      </w:r>
      <w:r>
        <w:t xml:space="preserve">   Salmon    </w:t>
      </w:r>
      <w:r>
        <w:t xml:space="preserve">   Finnéigeas    </w:t>
      </w:r>
      <w:r>
        <w:t xml:space="preserve">   Fionn MacCumhaill    </w:t>
      </w:r>
      <w:r>
        <w:t xml:space="preserve">   Fianna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Salmon of Knowledge </dc:title>
  <dcterms:created xsi:type="dcterms:W3CDTF">2021-10-11T19:29:16Z</dcterms:created>
  <dcterms:modified xsi:type="dcterms:W3CDTF">2021-10-11T19:29:16Z</dcterms:modified>
</cp:coreProperties>
</file>