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Salon Business</w:t>
      </w:r>
    </w:p>
    <w:p>
      <w:pPr>
        <w:pStyle w:val="Questions"/>
      </w:pPr>
      <w:r>
        <w:t xml:space="preserve">1. SSNEISBU LPAN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THOOB ALRNET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ESSUIBSN ALURGNITOE SAWL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CPMOSNTONUI UPESLPIS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TACPALI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OLAGS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TOOCRANIOPR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EIRCAMPDOHGS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PRTSNRHAPEI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PEEORNNSL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EAIURNSCN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ODRECR EGEKPNI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SLAON IOPICSEL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ISNOVI TETSTENAM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LSOE RRPREPOITO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NWITTRE ASNEEMGERT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Salon Business</dc:title>
  <dcterms:created xsi:type="dcterms:W3CDTF">2021-11-10T03:46:47Z</dcterms:created>
  <dcterms:modified xsi:type="dcterms:W3CDTF">2021-11-10T03:46:47Z</dcterms:modified>
</cp:coreProperties>
</file>