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do-gooder.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communicate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holder of a public or civil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uncertain.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foreigner.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used to find your way around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conclusion or resolution reached after some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that light travels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room with control equipment.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device used for storing and processing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remains of something that has been damaged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area or expanse that is unused.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journey involving travel by sea or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or total absence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gesture, action, or sound that is used to get someone's attention or give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spacecraft usually controlled by a 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noise made by hitting the tip of your finger on the side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down through the air and end up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charge, especially over a body of troops or a military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collide violently with an obstacle.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Samaritan</dc:title>
  <dcterms:created xsi:type="dcterms:W3CDTF">2021-10-11T19:29:06Z</dcterms:created>
  <dcterms:modified xsi:type="dcterms:W3CDTF">2021-10-11T19:29:06Z</dcterms:modified>
</cp:coreProperties>
</file>