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Samaritans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suicide thoughts    </w:t>
      </w:r>
      <w:r>
        <w:t xml:space="preserve">   drug addiction    </w:t>
      </w:r>
      <w:r>
        <w:t xml:space="preserve">   alcoholism    </w:t>
      </w:r>
      <w:r>
        <w:t xml:space="preserve">   Physical disability    </w:t>
      </w:r>
      <w:r>
        <w:t xml:space="preserve">   Painful disability    </w:t>
      </w:r>
      <w:r>
        <w:t xml:space="preserve">   School stress    </w:t>
      </w:r>
      <w:r>
        <w:t xml:space="preserve">   Depression    </w:t>
      </w:r>
      <w:r>
        <w:t xml:space="preserve">   isolation    </w:t>
      </w:r>
      <w:r>
        <w:t xml:space="preserve">   Loneliness    </w:t>
      </w:r>
      <w:r>
        <w:t xml:space="preserve">   Stress    </w:t>
      </w:r>
      <w:r>
        <w:t xml:space="preserve">   Bearevement    </w:t>
      </w:r>
      <w:r>
        <w:t xml:space="preserve">   Loss    </w:t>
      </w:r>
      <w:r>
        <w:t xml:space="preserve">   Family problems    </w:t>
      </w:r>
      <w:r>
        <w:t xml:space="preserve">  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Samaritans</dc:title>
  <dcterms:created xsi:type="dcterms:W3CDTF">2021-10-11T19:29:24Z</dcterms:created>
  <dcterms:modified xsi:type="dcterms:W3CDTF">2021-10-11T19:29:24Z</dcterms:modified>
</cp:coreProperties>
</file>