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Sami of Sweden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applied to reindeer herders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Reindeer herding collectives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Sámi use for domesticated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Reindeer herding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Sami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Threats to Sami land and resource rights are the wood industry, tourism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Relationship to all things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Sami culture is closely linked to land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Indigenous peoples of the northern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Sami herd these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roam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Sami live in Finland, Sweden, Norway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Climatic region of the Sami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Sweden's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Short for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Paid by the Sami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Sami children in Sweden were sent to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Swedishing the Sami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Derogatory term used against the Sami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one country taking over another's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1886 legislation granting hunting and fishing rights on designated lands only to herding Sami.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rights refer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Sami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well as herding, Sami also hunt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Sami who chose other activities to reindeer herding were assimilated legally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countries Sami inhabit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Swedish government ordered this to wayward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Sami herders call their work boazovázzi, which translates as "reindeer . . . . 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Sami jewellery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Sami oral histories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Reindeer are mainly sold for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Modern Sámi reindeer herders new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 continent of the Sami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Sami's sense of their own 'nationhood'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Swedish Sami version of Australia's Rabbit Proof Fence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Sami of Sweden</dc:title>
  <dcterms:created xsi:type="dcterms:W3CDTF">2021-10-11T19:29:48Z</dcterms:created>
  <dcterms:modified xsi:type="dcterms:W3CDTF">2021-10-11T19:29:48Z</dcterms:modified>
</cp:coreProperties>
</file>