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San and Khoikhoi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Decisions of the Khoikhoi were made by a _________________ (clan chief)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the San and Khoikhoi wore ____________ made from animal skins.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San moved around often, meaning that they were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 and Khoikhoi used similar tools and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 people followed a religion lead by a _____________ (healer)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Shaman was able to heal members of the community during a ____________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large groups of 100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Khoikhoi believed that ____________ was a source of wealth.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is an important spiritual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Hunter-gatherers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San and Khoikhoi</dc:title>
  <dcterms:created xsi:type="dcterms:W3CDTF">2021-10-11T19:30:35Z</dcterms:created>
  <dcterms:modified xsi:type="dcterms:W3CDTF">2021-10-11T19:30:35Z</dcterms:modified>
</cp:coreProperties>
</file>