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San and the Khoikhoi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painted these to tell a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studies the past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San use these to make their arrows and spears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Country that San people live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San woman gather these fruits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were herders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San people live in these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this weapan to hunt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Have no permanent home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were hunter-gatherers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San and the Khoikhoi</dc:title>
  <dcterms:created xsi:type="dcterms:W3CDTF">2021-10-11T19:30:53Z</dcterms:created>
  <dcterms:modified xsi:type="dcterms:W3CDTF">2021-10-11T19:30:53Z</dcterms:modified>
</cp:coreProperties>
</file>