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Santeria Religion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other religion influence Santeria?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Sha means?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Santeria is ______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Santerian priests are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one eye interpret?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Ori means?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Four hundred ____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Orisha is the most powerful?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female Orisha of water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religion also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 botanics provide?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an Orisha?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Orisha beads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people in the united states are a part of this religion?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the religion originate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Their practices are done 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the Oshun Orisha represent?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Santeria Religion</dc:title>
  <dcterms:created xsi:type="dcterms:W3CDTF">2021-10-11T19:29:59Z</dcterms:created>
  <dcterms:modified xsi:type="dcterms:W3CDTF">2021-10-11T19:29:59Z</dcterms:modified>
</cp:coreProperties>
</file>