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Saoirse Ronan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actress    </w:t>
      </w:r>
      <w:r>
        <w:t xml:space="preserve">   atonement    </w:t>
      </w:r>
      <w:r>
        <w:t xml:space="preserve">   golden globes    </w:t>
      </w:r>
      <w:r>
        <w:t xml:space="preserve">   Hobbit    </w:t>
      </w:r>
      <w:r>
        <w:t xml:space="preserve">   hozier    </w:t>
      </w:r>
      <w:r>
        <w:t xml:space="preserve">   ireland    </w:t>
      </w:r>
      <w:r>
        <w:t xml:space="preserve">   irish    </w:t>
      </w:r>
      <w:r>
        <w:t xml:space="preserve">   jo march    </w:t>
      </w:r>
      <w:r>
        <w:t xml:space="preserve">   little women    </w:t>
      </w:r>
      <w:r>
        <w:t xml:space="preserve">   ronan    </w:t>
      </w:r>
      <w:r>
        <w:t xml:space="preserve">   saoirse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Saoirse Ronan Wordsearch</dc:title>
  <dcterms:created xsi:type="dcterms:W3CDTF">2021-10-11T19:30:55Z</dcterms:created>
  <dcterms:modified xsi:type="dcterms:W3CDTF">2021-10-11T19:30:55Z</dcterms:modified>
</cp:coreProperties>
</file>