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Sapphires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cynthia    </w:t>
      </w:r>
      <w:r>
        <w:t xml:space="preserve">   Gail    </w:t>
      </w:r>
      <w:r>
        <w:t xml:space="preserve">   julie    </w:t>
      </w:r>
      <w:r>
        <w:t xml:space="preserve">   Kay    </w:t>
      </w:r>
      <w:r>
        <w:t xml:space="preserve">   Dave    </w:t>
      </w:r>
      <w:r>
        <w:t xml:space="preserve">   shame    </w:t>
      </w:r>
      <w:r>
        <w:t xml:space="preserve">   mish    </w:t>
      </w:r>
      <w:r>
        <w:t xml:space="preserve">   rarrk    </w:t>
      </w:r>
      <w:r>
        <w:t xml:space="preserve">   bunji    </w:t>
      </w:r>
      <w:r>
        <w:t xml:space="preserve">   jarjum    </w:t>
      </w:r>
      <w:r>
        <w:t xml:space="preserve">   colonisation    </w:t>
      </w:r>
      <w:r>
        <w:t xml:space="preserve">   terra nullius    </w:t>
      </w:r>
      <w:r>
        <w:t xml:space="preserve">   stolen generation    </w:t>
      </w:r>
      <w:r>
        <w:t xml:space="preserve">   discrimination    </w:t>
      </w:r>
      <w:r>
        <w:t xml:space="preserve">   the sapphires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Sapphires </dc:title>
  <dcterms:created xsi:type="dcterms:W3CDTF">2021-10-11T19:29:50Z</dcterms:created>
  <dcterms:modified xsi:type="dcterms:W3CDTF">2021-10-11T19:29:50Z</dcterms:modified>
</cp:coreProperties>
</file>