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Sasquatch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Bigfoot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object that has holes in it and goes on coats\ jackets?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small and lives underground?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Hoo, YAAAY!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breaths fire and flies?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shortened first name of ______ Franklin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lettered animal that chases mice?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create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usually chased by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Bigfoot?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Sasquatch Escape</dc:title>
  <dcterms:created xsi:type="dcterms:W3CDTF">2021-10-11T19:29:31Z</dcterms:created>
  <dcterms:modified xsi:type="dcterms:W3CDTF">2021-10-11T19:29:31Z</dcterms:modified>
</cp:coreProperties>
</file>