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Sasquatch Escape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Mr. Tabby    </w:t>
      </w:r>
      <w:r>
        <w:t xml:space="preserve">   Dr.Woo    </w:t>
      </w:r>
      <w:r>
        <w:t xml:space="preserve">   creatures    </w:t>
      </w:r>
      <w:r>
        <w:t xml:space="preserve">   mythical    </w:t>
      </w:r>
      <w:r>
        <w:t xml:space="preserve">   chocolate    </w:t>
      </w:r>
      <w:r>
        <w:t xml:space="preserve">   escape    </w:t>
      </w:r>
      <w:r>
        <w:t xml:space="preserve">   milk    </w:t>
      </w:r>
      <w:r>
        <w:t xml:space="preserve">   dragon    </w:t>
      </w:r>
      <w:r>
        <w:t xml:space="preserve">   factory    </w:t>
      </w:r>
      <w:r>
        <w:t xml:space="preserve">   Buttonville    </w:t>
      </w:r>
      <w:r>
        <w:t xml:space="preserve">   Pearl Petal    </w:t>
      </w:r>
      <w:r>
        <w:t xml:space="preserve">   Ben    </w:t>
      </w:r>
      <w:r>
        <w:t xml:space="preserve">   sasquatch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Sasquatch Escape</dc:title>
  <dcterms:created xsi:type="dcterms:W3CDTF">2021-10-11T19:30:01Z</dcterms:created>
  <dcterms:modified xsi:type="dcterms:W3CDTF">2021-10-11T19:30:01Z</dcterms:modified>
</cp:coreProperties>
</file>