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Saturday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put Derek's helicopter in the attic?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Derek?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Derek have his letters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helped Derek's mom when she found out her husband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in the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took Derek home after school because he missed his 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Derek keep in the box under his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Derek's dad deployed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Derek's dads helicopter?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Derek's favorite snack?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Derek's dads fly in the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letters does Derek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Aunt Josie get Derek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Derek and Budgie making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Derek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Derek get in a fight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Derek and Budgie get in a fight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Derek on Saturday because he thought it was Friday?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Derek's favorite TV show?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Saturday Boy</dc:title>
  <dcterms:created xsi:type="dcterms:W3CDTF">2021-10-11T19:29:04Z</dcterms:created>
  <dcterms:modified xsi:type="dcterms:W3CDTF">2021-10-11T19:29:04Z</dcterms:modified>
</cp:coreProperties>
</file>