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Savior Appears to the Nephites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NEPHITES    </w:t>
      </w:r>
      <w:r>
        <w:t xml:space="preserve">   HANDS AND FEET    </w:t>
      </w:r>
      <w:r>
        <w:t xml:space="preserve">   WOUND MARKS    </w:t>
      </w:r>
      <w:r>
        <w:t xml:space="preserve">   RECEIVE HOLY GHOST    </w:t>
      </w:r>
      <w:r>
        <w:t xml:space="preserve">   BE BAPTIZED    </w:t>
      </w:r>
      <w:r>
        <w:t xml:space="preserve">   BELIEVE    </w:t>
      </w:r>
      <w:r>
        <w:t xml:space="preserve">   ATONEMENT    </w:t>
      </w:r>
      <w:r>
        <w:t xml:space="preserve">   JESUS CHRIST    </w:t>
      </w:r>
      <w:r>
        <w:t xml:space="preserve">   BELOVED SON    </w:t>
      </w:r>
      <w:r>
        <w:t xml:space="preserve">   FATHER TESTIFIES    </w:t>
      </w:r>
      <w:r>
        <w:t xml:space="preserve">   RIGHETEOUS PRESERVED    </w:t>
      </w:r>
      <w:r>
        <w:t xml:space="preserve">   GATHER HIS PEOPLE    </w:t>
      </w:r>
      <w:r>
        <w:t xml:space="preserve">   SILENCE IN THE LAND    </w:t>
      </w:r>
      <w:r>
        <w:t xml:space="preserve">   BE SAVED    </w:t>
      </w:r>
      <w:r>
        <w:t xml:space="preserve">   LAW OF MOSES    </w:t>
      </w:r>
      <w:r>
        <w:t xml:space="preserve">   DIVINITY    </w:t>
      </w:r>
      <w:r>
        <w:t xml:space="preserve">   VOICE OF CHRIST    </w:t>
      </w:r>
      <w:r>
        <w:t xml:space="preserve">   DARKNESS    </w:t>
      </w:r>
      <w:r>
        <w:t xml:space="preserve">   LAND    </w:t>
      </w:r>
      <w:r>
        <w:t xml:space="preserve">   DESTROYED    </w:t>
      </w:r>
      <w:r>
        <w:t xml:space="preserve">   CRUCIFIXION OF CHRIST    </w:t>
      </w:r>
      <w:r>
        <w:t xml:space="preserve">   WHIRLWINDS    </w:t>
      </w:r>
      <w:r>
        <w:t xml:space="preserve">   FIRES    </w:t>
      </w:r>
      <w:r>
        <w:t xml:space="preserve">   EARTHQUAKES    </w:t>
      </w:r>
      <w:r>
        <w:t xml:space="preserve">  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Savior Appears to the Nephites</dc:title>
  <dcterms:created xsi:type="dcterms:W3CDTF">2021-10-11T19:29:14Z</dcterms:created>
  <dcterms:modified xsi:type="dcterms:W3CDTF">2021-10-11T19:29:14Z</dcterms:modified>
</cp:coreProperties>
</file>