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Savior Appears to the Nephites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zarahemla    </w:t>
      </w:r>
      <w:r>
        <w:t xml:space="preserve">   voice    </w:t>
      </w:r>
      <w:r>
        <w:t xml:space="preserve">   thunder    </w:t>
      </w:r>
      <w:r>
        <w:t xml:space="preserve">   storm    </w:t>
      </w:r>
      <w:r>
        <w:t xml:space="preserve">   son    </w:t>
      </w:r>
      <w:r>
        <w:t xml:space="preserve">   savior    </w:t>
      </w:r>
      <w:r>
        <w:t xml:space="preserve">   Samuel    </w:t>
      </w:r>
      <w:r>
        <w:t xml:space="preserve">   sadness    </w:t>
      </w:r>
      <w:r>
        <w:t xml:space="preserve">   repent    </w:t>
      </w:r>
      <w:r>
        <w:t xml:space="preserve">   Nephites    </w:t>
      </w:r>
      <w:r>
        <w:t xml:space="preserve">   mountain    </w:t>
      </w:r>
      <w:r>
        <w:t xml:space="preserve">   lightening    </w:t>
      </w:r>
      <w:r>
        <w:t xml:space="preserve">   joy    </w:t>
      </w:r>
      <w:r>
        <w:t xml:space="preserve">   iniquity    </w:t>
      </w:r>
      <w:r>
        <w:t xml:space="preserve">   heaven    </w:t>
      </w:r>
      <w:r>
        <w:t xml:space="preserve">   fire    </w:t>
      </w:r>
      <w:r>
        <w:t xml:space="preserve">   earthquake    </w:t>
      </w:r>
      <w:r>
        <w:t xml:space="preserve">   death    </w:t>
      </w:r>
      <w:r>
        <w:t xml:space="preserve">   darkness    </w:t>
      </w:r>
      <w:r>
        <w:t xml:space="preserve">   creator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Savior Appears to the Nephites</dc:title>
  <dcterms:created xsi:type="dcterms:W3CDTF">2021-10-11T19:29:21Z</dcterms:created>
  <dcterms:modified xsi:type="dcterms:W3CDTF">2021-10-11T19:29:21Z</dcterms:modified>
</cp:coreProperties>
</file>