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Savior is Born</w:t>
      </w:r>
    </w:p>
    <w:p>
      <w:pPr>
        <w:pStyle w:val="Questions"/>
      </w:pPr>
      <w:r>
        <w:t xml:space="preserve">1. MELTHEHEB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TCSIMSHRA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AYMR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EHPJSO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RNAGEM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SHHEREPSD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IWES MNE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LDOG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SJSUE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HEANTZRA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Savior is Born</dc:title>
  <dcterms:created xsi:type="dcterms:W3CDTF">2021-10-11T19:29:57Z</dcterms:created>
  <dcterms:modified xsi:type="dcterms:W3CDTF">2021-10-11T19:29:57Z</dcterms:modified>
</cp:coreProperties>
</file>