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Scarecrow walks at Midnight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Grandpa Kurt allergic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does Stanley carry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Jodie see in the woods when they went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Jodie‘s and Mark‘s favorite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Betsy and Maggie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brought the scarecrows to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Mark break when his horse got a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Jodie use to escape from the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dressed up as a scarecrow to scare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were the scarecrows stopped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stopped the scarecrows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brought back to life in the next chapter of Stanleyks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Stanley‘s teenage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the scarecrows think was 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scared the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hired man on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Scarecrow walks at Midnight</dc:title>
  <dcterms:created xsi:type="dcterms:W3CDTF">2021-10-11T19:30:37Z</dcterms:created>
  <dcterms:modified xsi:type="dcterms:W3CDTF">2021-10-11T19:30:37Z</dcterms:modified>
</cp:coreProperties>
</file>