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Ibis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in France where WW1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rising of Jesus Christ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opposed to the beliefs of a religion or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not being likely 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poisonous green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happen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enclosing a baby at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Ibis</dc:title>
  <dcterms:created xsi:type="dcterms:W3CDTF">2021-10-11T19:29:35Z</dcterms:created>
  <dcterms:modified xsi:type="dcterms:W3CDTF">2021-10-11T19:29:35Z</dcterms:modified>
</cp:coreProperties>
</file>