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Scarlet Ibis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Doodle    </w:t>
      </w:r>
      <w:r>
        <w:t xml:space="preserve">   Horsehead Landing    </w:t>
      </w:r>
      <w:r>
        <w:t xml:space="preserve">   Mama    </w:t>
      </w:r>
      <w:r>
        <w:t xml:space="preserve">   thunderstorm    </w:t>
      </w:r>
      <w:r>
        <w:t xml:space="preserve">   disappointment    </w:t>
      </w:r>
      <w:r>
        <w:t xml:space="preserve">   Daddy    </w:t>
      </w:r>
      <w:r>
        <w:t xml:space="preserve">   Old Woman Swamp    </w:t>
      </w:r>
      <w:r>
        <w:t xml:space="preserve">   verbal irony    </w:t>
      </w:r>
      <w:r>
        <w:t xml:space="preserve">   walk    </w:t>
      </w:r>
      <w:r>
        <w:t xml:space="preserve">   protagonist    </w:t>
      </w:r>
      <w:r>
        <w:t xml:space="preserve">   scarlet ibis    </w:t>
      </w:r>
      <w:r>
        <w:t xml:space="preserve">   brother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Scarlet Ibis</dc:title>
  <dcterms:created xsi:type="dcterms:W3CDTF">2021-10-11T19:30:03Z</dcterms:created>
  <dcterms:modified xsi:type="dcterms:W3CDTF">2021-10-11T19:30:03Z</dcterms:modified>
</cp:coreProperties>
</file>