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Scarlet Ibis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hamster in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diamond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juggle knives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rotten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hell /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race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peacock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doodle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wicked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broken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sailor boy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Ibis</dc:title>
  <dcterms:created xsi:type="dcterms:W3CDTF">2021-10-11T19:30:11Z</dcterms:created>
  <dcterms:modified xsi:type="dcterms:W3CDTF">2021-10-11T19:30:11Z</dcterms:modified>
</cp:coreProperties>
</file>