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Ibis and Survival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vivid red to reddish-orange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manner affording no ease or reassurance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Affected by something that prevents growth or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disappear or fade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revival from inactivity, disuse,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promises or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release or let something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never making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Varying in color when seen in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fleet or group moving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powerful circular movement, especially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profusely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rejects the orthodox tenets of a religion or other commonly accepted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Provoked (someone) to stimulate action or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in time,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incapacitated by a chronic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say, state or perform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Ibis and Survival Poetry</dc:title>
  <dcterms:created xsi:type="dcterms:W3CDTF">2021-10-11T19:31:20Z</dcterms:created>
  <dcterms:modified xsi:type="dcterms:W3CDTF">2021-10-11T19:31:20Z</dcterms:modified>
</cp:coreProperties>
</file>