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Scarlet Ibis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peacock is a 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between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Correctness, incapacity for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Comparison without using like or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________' seem to symbolize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Gloomily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contradiction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Described as beauty by 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Comparison between two like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Everybody thought Doodle was going to die except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open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Doodle walked on ________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Large, covered porch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Figurative language literary device?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Scarlet Ibis</dc:title>
  <dcterms:created xsi:type="dcterms:W3CDTF">2021-10-11T19:30:40Z</dcterms:created>
  <dcterms:modified xsi:type="dcterms:W3CDTF">2021-10-11T19:30:40Z</dcterms:modified>
</cp:coreProperties>
</file>