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Scarlet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Adultery    </w:t>
      </w:r>
      <w:r>
        <w:t xml:space="preserve">   Affairs    </w:t>
      </w:r>
      <w:r>
        <w:t xml:space="preserve">   Chillingworth    </w:t>
      </w:r>
      <w:r>
        <w:t xml:space="preserve">   Dimmesdale    </w:t>
      </w:r>
      <w:r>
        <w:t xml:space="preserve">   Evil    </w:t>
      </w:r>
      <w:r>
        <w:t xml:space="preserve">   Hester    </w:t>
      </w:r>
      <w:r>
        <w:t xml:space="preserve">   Marriage    </w:t>
      </w:r>
      <w:r>
        <w:t xml:space="preserve">   Mirror    </w:t>
      </w:r>
      <w:r>
        <w:t xml:space="preserve">   Pearl    </w:t>
      </w:r>
      <w:r>
        <w:t xml:space="preserve">   Physician    </w:t>
      </w:r>
      <w:r>
        <w:t xml:space="preserve">   Priest    </w:t>
      </w:r>
      <w:r>
        <w:t xml:space="preserve">   Revenge    </w:t>
      </w:r>
      <w:r>
        <w:t xml:space="preserve">   Rosebush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</dc:title>
  <dcterms:created xsi:type="dcterms:W3CDTF">2021-10-11T19:30:44Z</dcterms:created>
  <dcterms:modified xsi:type="dcterms:W3CDTF">2021-10-11T19:30:44Z</dcterms:modified>
</cp:coreProperties>
</file>