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Physician    </w:t>
      </w:r>
      <w:r>
        <w:t xml:space="preserve">   leech    </w:t>
      </w:r>
      <w:r>
        <w:t xml:space="preserve">   Prison    </w:t>
      </w:r>
      <w:r>
        <w:t xml:space="preserve">   Secret    </w:t>
      </w:r>
      <w:r>
        <w:t xml:space="preserve">   Minister    </w:t>
      </w:r>
      <w:r>
        <w:t xml:space="preserve">   Native Americans    </w:t>
      </w:r>
      <w:r>
        <w:t xml:space="preserve">   Puritan    </w:t>
      </w:r>
      <w:r>
        <w:t xml:space="preserve">   Boston    </w:t>
      </w:r>
      <w:r>
        <w:t xml:space="preserve">   England    </w:t>
      </w:r>
      <w:r>
        <w:t xml:space="preserve">   humanity    </w:t>
      </w:r>
      <w:r>
        <w:t xml:space="preserve">   Adulterer    </w:t>
      </w:r>
      <w:r>
        <w:t xml:space="preserve">   Scarlet letter    </w:t>
      </w:r>
      <w:r>
        <w:t xml:space="preserve">   Cottage    </w:t>
      </w:r>
      <w:r>
        <w:t xml:space="preserve">   Scaffold    </w:t>
      </w:r>
      <w:r>
        <w:t xml:space="preserve">   townspeople    </w:t>
      </w:r>
      <w:r>
        <w:t xml:space="preserve">   Dimmesdale    </w:t>
      </w:r>
      <w:r>
        <w:t xml:space="preserve">   Pearl    </w:t>
      </w:r>
      <w:r>
        <w:t xml:space="preserve">   Chillingworth    </w:t>
      </w:r>
      <w:r>
        <w:t xml:space="preserve">   Hester Prynne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</dc:title>
  <dcterms:created xsi:type="dcterms:W3CDTF">2021-10-11T19:30:47Z</dcterms:created>
  <dcterms:modified xsi:type="dcterms:W3CDTF">2021-10-11T19:30:47Z</dcterms:modified>
</cp:coreProperties>
</file>