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Hester named her daughter, Pearl, because she was her only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a year of Dimmesdale’s death, Chillingworth ______ up and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Pearl ends up marrying a _____ and noble man from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Chillingworth makes it his life’s mission to _____ Dimmesdale’s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Chillingworth take in to live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Dimmesdale forgive right before 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‘A’ originally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meaning of the ‘A’ change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Dimmesdale asks Pearl to _____ him as a sign of forgiveness after revealing his scarlet letter to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Hester and Chillingworth’s marriage is described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Hester and compared to as having “Divine Maternity”?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Hester and Dimmesdale were buried next to each other with a space in between because they were never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Chillingworth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devil is referred to as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hours does Hester have to stand on the scaffold?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2021-10-11T19:30:54Z</dcterms:created>
  <dcterms:modified xsi:type="dcterms:W3CDTF">2021-10-11T19:30:54Z</dcterms:modified>
</cp:coreProperties>
</file>