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indication that something has been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harmful to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vigorous and animated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recurrent rhythmical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partial excuse to mitigate censure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marked by care and persistent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attribute of being so near as to be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marked by high spirits or excitement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easily irritated 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foliage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property of being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affected by something that prevents growth or prosperity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 criticism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existed from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expressing contempt or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 to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causing misery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intelligence achieved far ahead of normal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harshness of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express criticism towards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</dc:title>
  <dcterms:created xsi:type="dcterms:W3CDTF">2021-10-11T19:29:33Z</dcterms:created>
  <dcterms:modified xsi:type="dcterms:W3CDTF">2021-10-11T19:29:33Z</dcterms:modified>
</cp:coreProperties>
</file>