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Hester Prynne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Dimmesdale's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Hester Prynne stood for three hours as punishment for her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Dimmesdale's physician; Hester's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religion of this New England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reason Hester stayed in the New England settlement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Roger Chillingworth's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Dimmesdale had a nervous habit of placing his hand over his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Dimmesdale often did this as penance for his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less merciful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plant that grows by the prison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Hester Prynne's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whom Hester Prynne spent her extra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Pearl is often compared to this creature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</dc:title>
  <dcterms:created xsi:type="dcterms:W3CDTF">2021-10-11T19:31:18Z</dcterms:created>
  <dcterms:modified xsi:type="dcterms:W3CDTF">2021-10-11T19:31:18Z</dcterms:modified>
</cp:coreProperties>
</file>