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that they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Hester's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Chillingworth's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which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Hester and Dimmesdale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Hester wears this upon her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Commits Adultery with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Governor of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Pearl is called this by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widow who is thought of as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Dimmesdale dies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Hester's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of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the A Hester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Hester and Pearl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Hester's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where this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2021-10-11T19:29:39Z</dcterms:created>
  <dcterms:modified xsi:type="dcterms:W3CDTF">2021-10-11T19:29:39Z</dcterms:modified>
</cp:coreProperties>
</file>