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Adultery    </w:t>
      </w:r>
      <w:r>
        <w:t xml:space="preserve">   Alacrity    </w:t>
      </w:r>
      <w:r>
        <w:t xml:space="preserve">   Art    </w:t>
      </w:r>
      <w:r>
        <w:t xml:space="preserve">   Autumnal    </w:t>
      </w:r>
      <w:r>
        <w:t xml:space="preserve">   Coadjutors    </w:t>
      </w:r>
      <w:r>
        <w:t xml:space="preserve">   Contrivance    </w:t>
      </w:r>
      <w:r>
        <w:t xml:space="preserve">   Corps    </w:t>
      </w:r>
      <w:r>
        <w:t xml:space="preserve">   Dames    </w:t>
      </w:r>
      <w:r>
        <w:t xml:space="preserve">   Dotage    </w:t>
      </w:r>
      <w:r>
        <w:t xml:space="preserve">   Eulogium    </w:t>
      </w:r>
      <w:r>
        <w:t xml:space="preserve">   Futurity    </w:t>
      </w:r>
      <w:r>
        <w:t xml:space="preserve">   Incumbency    </w:t>
      </w:r>
      <w:r>
        <w:t xml:space="preserve">   Magistrates    </w:t>
      </w:r>
      <w:r>
        <w:t xml:space="preserve">   Melancholy    </w:t>
      </w:r>
      <w:r>
        <w:t xml:space="preserve">   Orthodox    </w:t>
      </w:r>
      <w:r>
        <w:t xml:space="preserve">   Physiognomies    </w:t>
      </w:r>
      <w:r>
        <w:t xml:space="preserve">   Plebeian    </w:t>
      </w:r>
      <w:r>
        <w:t xml:space="preserve">   Progenitors    </w:t>
      </w:r>
      <w:r>
        <w:t xml:space="preserve">   Remonstrance    </w:t>
      </w:r>
      <w:r>
        <w:t xml:space="preserve">   Reprimand    </w:t>
      </w:r>
      <w:r>
        <w:t xml:space="preserve">   Rotundity    </w:t>
      </w:r>
      <w:r>
        <w:t xml:space="preserve">   Sprite    </w:t>
      </w:r>
      <w:r>
        <w:t xml:space="preserve">   Tempestuous    </w:t>
      </w:r>
      <w:r>
        <w:t xml:space="preserve">   Visaged    </w:t>
      </w:r>
      <w:r>
        <w:t xml:space="preserve">   Wharf    </w:t>
      </w:r>
      <w:r>
        <w:t xml:space="preserve">   Whig    </w:t>
      </w:r>
      <w:r>
        <w:t xml:space="preserve">   Witticisms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</dc:title>
  <dcterms:created xsi:type="dcterms:W3CDTF">2021-10-11T19:29:56Z</dcterms:created>
  <dcterms:modified xsi:type="dcterms:W3CDTF">2021-10-11T19:29:56Z</dcterms:modified>
</cp:coreProperties>
</file>