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Pearl was a baby, what did Hester fear her seeing?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the scarlet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unsure if she was born into the love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Pearl go when she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town fear Hester would try while she was locked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Chillingworth pretend to be while in Boston?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Chillingworth kept his identity........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Roger Chillingworth suspect was making Dimmesdale sick?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Hester and Dimmesdale plan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Hester wear upon her chest?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skill makes Hester well known in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Hester's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Hester have to stand for town shame?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Hester constantly told that she must do for her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Dimmesdale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peal most compared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2021-10-11T19:30:01Z</dcterms:created>
  <dcterms:modified xsi:type="dcterms:W3CDTF">2021-10-11T19:30:01Z</dcterms:modified>
</cp:coreProperties>
</file>