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Scarlet Letter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adultery    </w:t>
      </w:r>
      <w:r>
        <w:t xml:space="preserve">   arthur dimmsdale    </w:t>
      </w:r>
      <w:r>
        <w:t xml:space="preserve">   boston    </w:t>
      </w:r>
      <w:r>
        <w:t xml:space="preserve">   comet    </w:t>
      </w:r>
      <w:r>
        <w:t xml:space="preserve">   governor    </w:t>
      </w:r>
      <w:r>
        <w:t xml:space="preserve">   hester prynne    </w:t>
      </w:r>
      <w:r>
        <w:t xml:space="preserve">   massachusetts    </w:t>
      </w:r>
      <w:r>
        <w:t xml:space="preserve">   pearl    </w:t>
      </w:r>
      <w:r>
        <w:t xml:space="preserve">   roger chillingworth    </w:t>
      </w:r>
      <w:r>
        <w:t xml:space="preserve">   rose bush    </w:t>
      </w:r>
      <w:r>
        <w:t xml:space="preserve">   scarlet letter    </w:t>
      </w:r>
      <w:r>
        <w:t xml:space="preserve">   secrets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Scarlet Letter</dc:title>
  <dcterms:created xsi:type="dcterms:W3CDTF">2021-10-11T19:30:06Z</dcterms:created>
  <dcterms:modified xsi:type="dcterms:W3CDTF">2021-10-11T19:30:06Z</dcterms:modified>
</cp:coreProperties>
</file>