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Letter:          By Kaitlin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period of this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bush was Pearl picked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did they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Pearl is called this by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Dimmesdale and Hester meet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accompanied Chillingworth into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Hester's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did Chillingworth keep his identity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Dimmesdale die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Hester's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does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town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Pearl move to when she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Hester's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Hester is constantly told she must do what for her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was Dimmesdale and Hester planning on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does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one dancing on the graves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Hester's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Hester fear Pearl seeing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color A Hester wears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Letter:          By Kaitlin Davis</dc:title>
  <dcterms:created xsi:type="dcterms:W3CDTF">2021-10-11T19:31:13Z</dcterms:created>
  <dcterms:modified xsi:type="dcterms:W3CDTF">2021-10-11T19:31:13Z</dcterms:modified>
</cp:coreProperties>
</file>