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Letter:  By Kaitlin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Roger    </w:t>
      </w:r>
      <w:r>
        <w:t xml:space="preserve">   TheBlackMan    </w:t>
      </w:r>
      <w:r>
        <w:t xml:space="preserve">   MistressHibbins    </w:t>
      </w:r>
      <w:r>
        <w:t xml:space="preserve">   Dimmesdale    </w:t>
      </w:r>
      <w:r>
        <w:t xml:space="preserve">   Ethereal    </w:t>
      </w:r>
      <w:r>
        <w:t xml:space="preserve">   Glove    </w:t>
      </w:r>
      <w:r>
        <w:t xml:space="preserve">   Defrauding    </w:t>
      </w:r>
      <w:r>
        <w:t xml:space="preserve">   Lavished    </w:t>
      </w:r>
      <w:r>
        <w:t xml:space="preserve">   Eccentricities    </w:t>
      </w:r>
      <w:r>
        <w:t xml:space="preserve">   Rose    </w:t>
      </w:r>
      <w:r>
        <w:t xml:space="preserve">   Bellingham    </w:t>
      </w:r>
      <w:r>
        <w:t xml:space="preserve">   Letter    </w:t>
      </w:r>
      <w:r>
        <w:t xml:space="preserve">   Seamstress    </w:t>
      </w:r>
      <w:r>
        <w:t xml:space="preserve">   Secret    </w:t>
      </w:r>
      <w:r>
        <w:t xml:space="preserve">   Scarlet    </w:t>
      </w:r>
      <w:r>
        <w:t xml:space="preserve">   Repent    </w:t>
      </w:r>
      <w:r>
        <w:t xml:space="preserve">   Hester    </w:t>
      </w:r>
      <w:r>
        <w:t xml:space="preserve">   England    </w:t>
      </w:r>
      <w:r>
        <w:t xml:space="preserve">   Chillingworth    </w:t>
      </w:r>
      <w:r>
        <w:t xml:space="preserve">   Demonchild    </w:t>
      </w:r>
      <w:r>
        <w:t xml:space="preserve">   Indian    </w:t>
      </w:r>
      <w:r>
        <w:t xml:space="preserve">   Forest    </w:t>
      </w:r>
      <w:r>
        <w:t xml:space="preserve">   Scaffold    </w:t>
      </w:r>
      <w:r>
        <w:t xml:space="preserve">   NathanielHawthorne    </w:t>
      </w:r>
      <w:r>
        <w:t xml:space="preserve">   Boston    </w:t>
      </w:r>
      <w:r>
        <w:t xml:space="preserve">   Mid1600s    </w:t>
      </w:r>
      <w:r>
        <w:t xml:space="preserve">   Puritan    </w:t>
      </w:r>
      <w:r>
        <w:t xml:space="preserve">   Boat    </w:t>
      </w:r>
      <w:r>
        <w:t xml:space="preserve">   Pearl    </w:t>
      </w:r>
      <w:r>
        <w:t xml:space="preserve">   Prynne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Letter:  By Kaitlin Davis</dc:title>
  <dcterms:created xsi:type="dcterms:W3CDTF">2021-10-11T19:31:18Z</dcterms:created>
  <dcterms:modified xsi:type="dcterms:W3CDTF">2021-10-11T19:31:18Z</dcterms:modified>
</cp:coreProperties>
</file>