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Chapter 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Hester had fought against her ____________before pearl’s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Dimmesdale’s body does he always touch. Pearl thinks thinks this is where the black man marked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Pearl’s husband whom she wants to reveal to Dimmesdale?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pearl think is the Blackman when she sees them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Pearl frolics around in this, although it seems to avoid Hester and cast a shadow upon her. It is a symbol of openness and happiness.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dimmesdale’s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Symbolizes secrecy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on Hester’s blossom. A symbol of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person to claim that Hester was marked by the black man because of her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Hester goes to meet Dimmesdale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Blackman is said to ___________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Darkness that Pearl thinks both Hester and Dimmesdale have been marked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Chapter 16 </dc:title>
  <dcterms:created xsi:type="dcterms:W3CDTF">2021-10-11T19:30:09Z</dcterms:created>
  <dcterms:modified xsi:type="dcterms:W3CDTF">2021-10-11T19:30:09Z</dcterms:modified>
</cp:coreProperties>
</file>