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Scarlet Letter Chapter 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earnest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favor sought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Enlarging in disclosure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good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Desire or ambition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although or even 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Passionate; emotional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Barren; obsolete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Regard highly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pertaining to religious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without being stable; as if threatening to fall.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Chapter 8 Crossword Puzzle</dc:title>
  <dcterms:created xsi:type="dcterms:W3CDTF">2021-10-11T19:29:48Z</dcterms:created>
  <dcterms:modified xsi:type="dcterms:W3CDTF">2021-10-11T19:29:48Z</dcterms:modified>
</cp:coreProperties>
</file>