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death or suffering of a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from which it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stillness, calmness and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friendly or pleasant to 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unnecessary; esp.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produce a desired or intended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vivid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impossible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goes beyond the bounds of moral principles or other established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person's facial features or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 or claim to be or do something; esp. falsely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 or willfully disobedient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through and be perceived in every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regret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theorize about fundamental or serious issues esp. in a pompous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dream with scenes of real or imagined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view that Christians are released from the obligation of observing the moral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shame or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insisting on immediate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deserving or causing public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become less 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Chapters 1-5</dc:title>
  <dcterms:created xsi:type="dcterms:W3CDTF">2021-10-11T19:30:22Z</dcterms:created>
  <dcterms:modified xsi:type="dcterms:W3CDTF">2021-10-11T19:30:22Z</dcterms:modified>
</cp:coreProperties>
</file>