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Scarlet Letter Crossword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place where Dimmesdale and Hester are planning escaping to?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protects Dimmesdale by not giving up his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Where does Dimmesdale put his hand a lot?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 reveals to Dimmesdale that Chillingworth is plotting revenge on him?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 Who is the man that is seeking revenge on Dimmesdale?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sin the scarlet letter symbolizes is?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 Major character, minister, he commits adultery.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kind of religious society the book takes place in?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 What is Dimmesdale's job?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the relationship between Hester and Chillingworth? (3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In a Puritan society what is the usual consequence for Adultery?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Where does the opening chapter take place?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is the daughter of Hester and Dimmesdale?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Main character, she committed adultery.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is Chillingworth's job?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Scarlet Letter Crossword </dc:title>
  <dcterms:created xsi:type="dcterms:W3CDTF">2021-10-11T19:30:18Z</dcterms:created>
  <dcterms:modified xsi:type="dcterms:W3CDTF">2021-10-11T19:30:18Z</dcterms:modified>
</cp:coreProperties>
</file>