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wonder stuck/love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gaiety and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marked by notable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which the judge has an examining or inquiring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loud,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produce a desired or intended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conservatively dressed older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building, especially a large, imposing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the view that Christians are released by grace from the obligation of observing the moral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repenting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sparkling or shinning in a bright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bubbles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towards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civil officer or lay judge who administers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office or authority of a magistrate.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shame or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 or crawl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til now or until the point in time under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look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change of 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genuine in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</dc:title>
  <dcterms:created xsi:type="dcterms:W3CDTF">2021-10-11T19:31:16Z</dcterms:created>
  <dcterms:modified xsi:type="dcterms:W3CDTF">2021-10-11T19:31:16Z</dcterms:modified>
</cp:coreProperties>
</file>