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Scarlet Letter Vocab. List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preternaturally    </w:t>
      </w:r>
      <w:r>
        <w:t xml:space="preserve">   mien    </w:t>
      </w:r>
      <w:r>
        <w:t xml:space="preserve">   pillory    </w:t>
      </w:r>
      <w:r>
        <w:t xml:space="preserve">   visage    </w:t>
      </w:r>
      <w:r>
        <w:t xml:space="preserve">   ordeal    </w:t>
      </w:r>
      <w:r>
        <w:t xml:space="preserve">   iniquity    </w:t>
      </w:r>
      <w:r>
        <w:t xml:space="preserve">   ignominy    </w:t>
      </w:r>
      <w:r>
        <w:t xml:space="preserve">   evanescent    </w:t>
      </w:r>
      <w:r>
        <w:t xml:space="preserve">   beadle    </w:t>
      </w:r>
      <w:r>
        <w:t xml:space="preserve">   malefactress    </w:t>
      </w:r>
      <w:r>
        <w:t xml:space="preserve">   impropriety    </w:t>
      </w:r>
      <w:r>
        <w:t xml:space="preserve">   scaffold    </w:t>
      </w:r>
      <w:r>
        <w:t xml:space="preserve">   transgressor    </w:t>
      </w:r>
      <w:r>
        <w:t xml:space="preserve">   meagre    </w:t>
      </w:r>
      <w:r>
        <w:t xml:space="preserve">   indubitable    </w:t>
      </w:r>
      <w:r>
        <w:t xml:space="preserve">   physignomies    </w:t>
      </w:r>
      <w:r>
        <w:t xml:space="preserve">   portal    </w:t>
      </w:r>
      <w:r>
        <w:t xml:space="preserve">   edifice    </w:t>
      </w:r>
      <w:r>
        <w:t xml:space="preserve">   ponderous    </w:t>
      </w:r>
      <w:r>
        <w:t xml:space="preserve">   utopia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 Vocab. List #1</dc:title>
  <dcterms:created xsi:type="dcterms:W3CDTF">2021-10-11T19:30:35Z</dcterms:created>
  <dcterms:modified xsi:type="dcterms:W3CDTF">2021-10-11T19:30:35Z</dcterms:modified>
</cp:coreProperties>
</file>