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 (chapt. 13-16)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sound, healthy, or prosperous state :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dispensing or receiving of reward or punishment especially in the hereafter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readiness and grace in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musingly or dreamily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lay the responsibility or blame for (something) often falsely or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nearness of blood : KINSHIP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utter taunting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or exhibiting an omen : PORTENTOUS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very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present for acceptance : TENDER,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often intense natural inclination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anticipate and prevent (something, such as a situation) or make (an action)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hard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obtain from a person by force, intimidation, or undue or illegal power : WRING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fitting return or recompense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 severely : find fault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frolicsome, playful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exceptionally early in development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source of harm or ruin : CURSE</w:t>
            </w:r>
          </w:p>
        </w:tc>
      </w:tr>
    </w:tbl>
    <w:p>
      <w:pPr>
        <w:pStyle w:val="WordBankLarge"/>
      </w:pPr>
      <w:r>
        <w:t xml:space="preserve">    Bane    </w:t>
      </w:r>
      <w:r>
        <w:t xml:space="preserve">   Dexterity     </w:t>
      </w:r>
      <w:r>
        <w:t xml:space="preserve">   Enigma     </w:t>
      </w:r>
      <w:r>
        <w:t xml:space="preserve">   Extort    </w:t>
      </w:r>
      <w:r>
        <w:t xml:space="preserve">   Gibe    </w:t>
      </w:r>
      <w:r>
        <w:t xml:space="preserve">   Haggard     </w:t>
      </w:r>
      <w:r>
        <w:t xml:space="preserve">   Impute    </w:t>
      </w:r>
      <w:r>
        <w:t xml:space="preserve">   Loquacity     </w:t>
      </w:r>
      <w:r>
        <w:t xml:space="preserve">   Meed    </w:t>
      </w:r>
      <w:r>
        <w:t xml:space="preserve">   Obviate     </w:t>
      </w:r>
      <w:r>
        <w:t xml:space="preserve">   Ominous     </w:t>
      </w:r>
      <w:r>
        <w:t xml:space="preserve">   Pensiveness     </w:t>
      </w:r>
      <w:r>
        <w:t xml:space="preserve">   Precocity     </w:t>
      </w:r>
      <w:r>
        <w:t xml:space="preserve">   Proffer     </w:t>
      </w:r>
      <w:r>
        <w:t xml:space="preserve">   Propensity     </w:t>
      </w:r>
      <w:r>
        <w:t xml:space="preserve">   Propinquity    </w:t>
      </w:r>
      <w:r>
        <w:t xml:space="preserve">   Retribution     </w:t>
      </w:r>
      <w:r>
        <w:t xml:space="preserve">   Sportive     </w:t>
      </w:r>
      <w:r>
        <w:t xml:space="preserve">   Upbraid     </w:t>
      </w:r>
      <w:r>
        <w:t xml:space="preserve">   Weal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 (chapt. 13-16)</dc:title>
  <dcterms:created xsi:type="dcterms:W3CDTF">2021-10-11T19:31:06Z</dcterms:created>
  <dcterms:modified xsi:type="dcterms:W3CDTF">2021-10-11T19:31:06Z</dcterms:modified>
</cp:coreProperties>
</file>