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Vocab (chapt. 17-20)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hatred, dislike, or distrust of humankind.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or expressing reproach or censure: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facial expression, often ugly or contorted, that indicates disapproval, pain,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accustom to hardship, difficulty, pain, etc.; toughen or harden; habituate (usually followed by to):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zealous; ardent; impassioned: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stone, ring, or other object, engraved with figures or characters supposed to possess occult powers and worn as an amulet or charm.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urgent or persistent in solicitation, sometimes annoyingly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 an earnest or strong desire;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conversational exchange; dialogue.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supply with anything to excess, so as to disgust or weary; surfeit.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change or variation occurring in the course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flowing out; efflux.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things in continuous connection; a continuous mass or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give a false appearance of importance, value, or strength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oddity or peculiarity, as of conduct: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to be disputed or contested.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mark, trace, or visible evidence of something that is no longer present or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representing (a fault) as less 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or instance of contriving a plot, especially with evil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trammels. a hindrance or impediment to free action; restraint:</w:t>
            </w:r>
          </w:p>
        </w:tc>
      </w:tr>
    </w:tbl>
    <w:p>
      <w:pPr>
        <w:pStyle w:val="WordBankLarge"/>
      </w:pPr>
      <w:r>
        <w:t xml:space="preserve">   Buckramed     </w:t>
      </w:r>
      <w:r>
        <w:t xml:space="preserve">   Colloquy     </w:t>
      </w:r>
      <w:r>
        <w:t xml:space="preserve">   Continuity     </w:t>
      </w:r>
      <w:r>
        <w:t xml:space="preserve">   Eccentricity     </w:t>
      </w:r>
      <w:r>
        <w:t xml:space="preserve">   Effluence     </w:t>
      </w:r>
      <w:r>
        <w:t xml:space="preserve">   Extenuation     </w:t>
      </w:r>
      <w:r>
        <w:t xml:space="preserve">   Grimace     </w:t>
      </w:r>
      <w:r>
        <w:t xml:space="preserve">   Importunate     </w:t>
      </w:r>
      <w:r>
        <w:t xml:space="preserve">   Inure     </w:t>
      </w:r>
      <w:r>
        <w:t xml:space="preserve">   Irrefragable     </w:t>
      </w:r>
      <w:r>
        <w:t xml:space="preserve">   Machination     </w:t>
      </w:r>
      <w:r>
        <w:t xml:space="preserve">   Misanthropy     </w:t>
      </w:r>
      <w:r>
        <w:t xml:space="preserve">   Reproachful     </w:t>
      </w:r>
      <w:r>
        <w:t xml:space="preserve">   Satiate     </w:t>
      </w:r>
      <w:r>
        <w:t xml:space="preserve">   Talisman     </w:t>
      </w:r>
      <w:r>
        <w:t xml:space="preserve">   Trammel     </w:t>
      </w:r>
      <w:r>
        <w:t xml:space="preserve">   Vehement     </w:t>
      </w:r>
      <w:r>
        <w:t xml:space="preserve">   Vestige     </w:t>
      </w:r>
      <w:r>
        <w:t xml:space="preserve">   Vicissitude     </w:t>
      </w:r>
      <w:r>
        <w:t xml:space="preserve">   Yearn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Vocab (chapt. 17-20)</dc:title>
  <dcterms:created xsi:type="dcterms:W3CDTF">2021-10-11T19:31:08Z</dcterms:created>
  <dcterms:modified xsi:type="dcterms:W3CDTF">2021-10-11T19:31:08Z</dcterms:modified>
</cp:coreProperties>
</file>