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Scarlet Letter Vocab (chapt. 21-24)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incapable of being fatigued : UNTIRING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outward and often specious appearance or show : FORM wrapped in a semblance of composure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wavy surface, edge, or markings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amazement or dismay that hinders or throws into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high official in the household of a medieval king, prince, or noble originally having charge of the cavalry but later usually in command of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putting (oneself)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conjuration of the spirits of the dead for purposes of magically revealing the future or influencing the course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BASE, FOUNDATION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quality of having said or done as a joke : characterized by jesting : PLAYFUL jocular remarks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that serves merely for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stimulating medicine or drink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withdraw or retreat from : leave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defined area on which armorial bearings are displayed and which usually consists of a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change or alter in form, appearance, or nature and especially to a higher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LOOK,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leads a secluded or solitary life Synonyms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incapable of being avoided or evaded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little or no consequence : TRIFLING, INCONSEQUENTIAL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resounding clang or medley of clangs the clangor of hammers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disorderly agitation or milling about of a crowd usually with uproar and confusion of voices</w:t>
            </w:r>
          </w:p>
        </w:tc>
      </w:tr>
    </w:tbl>
    <w:p>
      <w:pPr>
        <w:pStyle w:val="WordBankLarge"/>
      </w:pPr>
      <w:r>
        <w:t xml:space="preserve">   clangor     </w:t>
      </w:r>
      <w:r>
        <w:t xml:space="preserve">   consternation     </w:t>
      </w:r>
      <w:r>
        <w:t xml:space="preserve">   cordial     </w:t>
      </w:r>
      <w:r>
        <w:t xml:space="preserve">   countenance    </w:t>
      </w:r>
      <w:r>
        <w:t xml:space="preserve">   escutcheon    </w:t>
      </w:r>
      <w:r>
        <w:t xml:space="preserve">   indefatigable    </w:t>
      </w:r>
      <w:r>
        <w:t xml:space="preserve">   inevitable     </w:t>
      </w:r>
      <w:r>
        <w:t xml:space="preserve">   interposition     </w:t>
      </w:r>
      <w:r>
        <w:t xml:space="preserve">   jocularity     </w:t>
      </w:r>
      <w:r>
        <w:t xml:space="preserve">   marshal     </w:t>
      </w:r>
      <w:r>
        <w:t xml:space="preserve">   mercenary     </w:t>
      </w:r>
      <w:r>
        <w:t xml:space="preserve">   necromancy     </w:t>
      </w:r>
      <w:r>
        <w:t xml:space="preserve">   nugatory     </w:t>
      </w:r>
      <w:r>
        <w:t xml:space="preserve">   pedestal     </w:t>
      </w:r>
      <w:r>
        <w:t xml:space="preserve">   recluse    </w:t>
      </w:r>
      <w:r>
        <w:t xml:space="preserve">   relinquish     </w:t>
      </w:r>
      <w:r>
        <w:t xml:space="preserve">   semblance    </w:t>
      </w:r>
      <w:r>
        <w:t xml:space="preserve">   transmute    </w:t>
      </w:r>
      <w:r>
        <w:t xml:space="preserve">   tumult    </w:t>
      </w:r>
      <w:r>
        <w:t xml:space="preserve">   undulate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Scarlet Letter Vocab (chapt. 21-24)</dc:title>
  <dcterms:created xsi:type="dcterms:W3CDTF">2021-10-11T19:31:11Z</dcterms:created>
  <dcterms:modified xsi:type="dcterms:W3CDTF">2021-10-11T19:31:11Z</dcterms:modified>
</cp:coreProperties>
</file>