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 Vocab (chapt. 5-8)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belonging to the earliest period or state :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receive into the mind and retain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befitting or characteristic of one of eminent rank or attainments : COMMANDING,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full suit of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mention something in order to support an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thin and feeble especially from lack of nutrition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move about freely or at will : WANDER, or  to speak or write at length or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causing horror or revulsion : GRUESOME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currently or actually existing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place constructed of or full of intricate passageways and blind alleys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demanding ones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belonging, according, or relating to the Jewish cabala (a medieval and modern system of Jewish theosophy, mysticism, and thaumaturgy marked by belief in creation through emanation and a cipher method of interpreting Scripture)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who sells quack medicines from a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: to meet or satisfy a need : be 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clothing worn in mourning —usually used in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suggesting sensual pleasure by fullness and beauty of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serenely free of interruption or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meet or satisfy a need : be 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prone to change : INCONSTANT</w:t>
            </w:r>
          </w:p>
        </w:tc>
      </w:tr>
    </w:tbl>
    <w:p>
      <w:pPr>
        <w:pStyle w:val="WordBankMedium"/>
      </w:pPr>
      <w:r>
        <w:t xml:space="preserve">   Adduce    </w:t>
      </w:r>
      <w:r>
        <w:t xml:space="preserve">   Cabalistic    </w:t>
      </w:r>
      <w:r>
        <w:t xml:space="preserve">   Compulsion     </w:t>
      </w:r>
      <w:r>
        <w:t xml:space="preserve">   Emaciated     </w:t>
      </w:r>
      <w:r>
        <w:t xml:space="preserve">   Expatiate    </w:t>
      </w:r>
      <w:r>
        <w:t xml:space="preserve">   Extant     </w:t>
      </w:r>
      <w:r>
        <w:t xml:space="preserve">   Imbibes    </w:t>
      </w:r>
      <w:r>
        <w:t xml:space="preserve">   Imperious    </w:t>
      </w:r>
      <w:r>
        <w:t xml:space="preserve">   Labyrinth     </w:t>
      </w:r>
      <w:r>
        <w:t xml:space="preserve">   Lurid    </w:t>
      </w:r>
      <w:r>
        <w:t xml:space="preserve">   Mountebank     </w:t>
      </w:r>
      <w:r>
        <w:t xml:space="preserve">   Mutability     </w:t>
      </w:r>
      <w:r>
        <w:t xml:space="preserve">   Panoply    </w:t>
      </w:r>
      <w:r>
        <w:t xml:space="preserve">   Placidity     </w:t>
      </w:r>
      <w:r>
        <w:t xml:space="preserve">   Plebeian     </w:t>
      </w:r>
      <w:r>
        <w:t xml:space="preserve">   Pristine     </w:t>
      </w:r>
      <w:r>
        <w:t xml:space="preserve">   Sable    </w:t>
      </w:r>
      <w:r>
        <w:t xml:space="preserve">   Suffice    </w:t>
      </w:r>
      <w:r>
        <w:t xml:space="preserve">   Suffice    </w:t>
      </w:r>
      <w:r>
        <w:t xml:space="preserve">   Voluptuous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Vocab (chapt. 5-8)</dc:title>
  <dcterms:created xsi:type="dcterms:W3CDTF">2021-10-11T19:31:01Z</dcterms:created>
  <dcterms:modified xsi:type="dcterms:W3CDTF">2021-10-11T19:31:01Z</dcterms:modified>
</cp:coreProperties>
</file>