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next to adjoining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the Apostles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devoutly religious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condition of being weak and delicate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the tide out to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that time, place, or point onward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the impression that something bad or unpleasant is going to happen; threatening; inauspicious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this document or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energy or enthusiasm in pursuit of a cause or an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archaic term for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indeed (often used ironically or to express surprise or indignation)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name or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or quality of being serious or dignified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or measurement from side to side of something;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fine plaster used for coating wall surfaces or molding into architectual decorations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Vocabulary Crossword Puzzle </dc:title>
  <dcterms:created xsi:type="dcterms:W3CDTF">2021-10-11T19:29:44Z</dcterms:created>
  <dcterms:modified xsi:type="dcterms:W3CDTF">2021-10-11T19:29:44Z</dcterms:modified>
</cp:coreProperties>
</file>